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3ea23" w14:textId="333ea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21 декабря 2023 года № 10-2 "О районном бюджете Каратобинского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26 февраля 2024 года № 12-3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"О районном бюджете Каратобинского района на 2024-2026 годы" от 21 декабря 2023 года № 10-2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4 559 824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809 242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11 750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4 065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3 734 767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4 658 710,3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73 251 тысяча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136 604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63 353 тысячи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- 172 137,3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172 137,3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136 604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63 353 тысячи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98 886,3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из областного бюджета в общей сумме – 2 332 256 тысяч тенге: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32 160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– 5 597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инвалидов в Республике Казахстан – 48 618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жилищных сертификатов – 10 000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внутрипоселкового водопровода в селе Шалгын Каратобинского района Западно-Казахстанской области – 75 919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автомобильной дороги протяженностью 2 км до села Шоптыколь Каратобинского района Западно-Казахстанской области – 115 996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автодороги районного значения Каракамыс-Каратобе 44-59 км Каратобинского района Западно-Казахстанской области – 797 768 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автодороги районного значения Каракамыс-Каратобе 29-44 км Каратобинского района Западно-Казахстанской области – 797 168 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дороги к селе Косколь Каратобинского района Западно-Казахстанской области – 449 030 тысяч тенге.";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2024 года № 12-3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 10-2</w:t>
            </w:r>
          </w:p>
        </w:tc>
      </w:tr>
    </w:tbl>
    <w:bookmarkStart w:name="z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4658710,3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