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41de" w14:textId="8a941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Каратобинского района от 27 марта 2024 года № 13 "Об объявлении чрезвычайной ситуации природного характера местного масштаба на территории Каратобинского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Каратобинского района Западно-Казахстанской области от 21 мая 2024 года № 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Аким Каратобинского района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следующее изменение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Каратобинского района Западно-Казахстанской области от 27 марта 2024 года №13 "Об объявлении чрезвычайной ситуации природного характера местного масштаба на территории Каратобинского района"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данного решения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№240 "Об установлении классификации чрезвычайных ситуаций природного и техногенного характера" и на основании протокола внепланового заседания комиссии по предупреждению и ликвидации чрезвычайных ситуаций при акимате Каратобинского района от 27 марта 2024 года №5 , РЕШИЛ:".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Каратобинского района обеспечить официальное опубликование настоящего решения в Эталонном контрольном банке нормативных правовых актов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