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acc3" w14:textId="513a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27 марта 2024 года № 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и на основании протокола внепланового заседания комиссии по предупреждению и ликвидации чрезвычайных ситуаций при акимате Каратобинского района от 27 марта 2024 года №5 ,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согласно решению Каратобинского района Западно-Казахстанской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руководителем по ликвидации чрезвычайной ситуации природного характера заместителя акима Каратобинского района Шайжанова М.М.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