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b51" w14:textId="b812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Талдыапанского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Талдыапанского сельского округана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Талдыапанского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Талдыапанского сельского округа на 2025 год поступления субвенции, передаваемых из районного бюджета в сумме 33 943 тысячи тенге.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Постоянным комиссиям Казталовского районного маслихата поручить ежеквартально заслушивать отчеты администраторов бюджетных программ.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