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8dab" w14:textId="4d38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Талдыкудыкского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26-15.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Талдыкудыкского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48 892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46 872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49 659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- 767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767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Талдыкудыкского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25 - 2 "О районном бюджете на 2025 - 2027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Учесть в бюджете Талдыкудыкского сельского округа на 2025 год поступления субвенции, передаваемых из районного бюджета в сумме 33 943 тысячи тенге.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Постоянным комиссиям Казталовского районного маслихата поручить ежеквартально заслушивать отчеты администраторов бюджетных программ.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26 - 15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26 - 15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2026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26 - 15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2027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