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23c8" w14:textId="26f2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Акпатерского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  соответствии  с  Бюджетным  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  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Акпатерского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47 223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9 454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47 370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- 147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Акпатерского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№25 - 2 "О районном бюджете на 2025 - 2027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Акпатерского сельского округа на 2025 год поступления субвенции, передаваемых из районного бюджета в сумме 27 907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 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 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