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c537" w14:textId="714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Жанажолского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61 148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55 463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64 274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- 3 126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3 126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Жанажолского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Жанажолского сельского округа на 2025 год поступления субвенции, передаваемых из районного бюджета в сумме 35 137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11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