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6b0f" w14:textId="2096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Караузеньского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бюджет Караозенского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49 188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44 108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50 335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- 1 147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1 147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Караузеньского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Караузеньского сельского округа на 2025 год поступления субвенции, передаваемых из районного бюджета в сумме 34 663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2026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2027 год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