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46b9" w14:textId="dc34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12-10 "О бюджете Караозенского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№12 - 10 "О бюджете Караозенского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Караозенского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47 229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№23 –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