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f21" w14:textId="87b5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12-16 "О бюджете Талдыапанского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№12 - 16 "О бюджете Талдыапанского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40 022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№21 - 12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