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e031" w14:textId="7f5e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12-15 "О бюджете Талдыкудыкского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№12 - 15 "О бюджете Талдыкудыкского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40 583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–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