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a7ee" w14:textId="cd1a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12–13 "О бюджете Коктерекского сельского округа Казталовского района на 2024-2025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№12 - 13 "О бюджете Коктерекского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56 550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2 133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