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e1dd3" w14:textId="04e1d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Караобинского сельского округа Казталовского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25 декабря 2024 года № 26-6.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бюджет Караобинского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54 980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5 070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49 810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затраты – 56 146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- 1 166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1 166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1 166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31.03.2025 </w:t>
      </w:r>
      <w:r>
        <w:rPr>
          <w:rFonts w:ascii="Times New Roman"/>
          <w:b w:val="false"/>
          <w:i w:val="false"/>
          <w:color w:val="000000"/>
          <w:sz w:val="28"/>
        </w:rPr>
        <w:t>№ 28-6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Караобинского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20 декабря 2024 года № 25 -2 "О районном бюджете на 2025 - 2027 годы".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Караобинского сельского округа на 2025 год поступления субвенции, передаваемых из районного бюджета в сумме 37 823 тысячи тенге.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25 декабря 2024 года № 26 – 6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Караобинского сельского округа на 2025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Казталовского районного маслихата Западно-Казахстанской области от 31.03.2025 </w:t>
      </w:r>
      <w:r>
        <w:rPr>
          <w:rFonts w:ascii="Times New Roman"/>
          <w:b w:val="false"/>
          <w:i w:val="false"/>
          <w:color w:val="ff0000"/>
          <w:sz w:val="28"/>
        </w:rPr>
        <w:t>№ 28-6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– 6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Караобинского сельского округа на 2026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– 6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Караобинского сельского округа на 2027 год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