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c016" w14:textId="9c0c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Теренкульского сельского округа Казталовского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декабря 2024 года № 26-4.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бюджет Теренкульского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63 734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3 950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59 784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64 472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- 738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738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Теренкульского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20 декабря 2024 года № 25 - 2 "О районном бюджете на 2025 - 2027 годы"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Теренкульского сельского округа на 2025 год поступления субвенции, передаваемых из районного бюджета в сумме 37 564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4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Теренкульского сельского округа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госдуарственного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недоиспользованных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– 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Теренкульского сельского округа на 2026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госдуарственного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– 4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Теренкульского сельского округа на 2027 год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госдуарственного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