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fac7" w14:textId="4c3f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бюджет Брикского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50 100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51 901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- 1 801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1 801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Брикского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№25 – 2 "О районном бюджете на 2025 - 2027 годы".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Брикского сельского округа на 2025 год поступления субвенции, передаваемых из районного бюджета в сумме 33 631 тысяча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Казталоского районного маслихата поручить ежеквартально заслушивать отчеты администраторов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экономики и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2026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2027 год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