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60eb" w14:textId="5916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Казталовского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Казталовского сельского округана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166 196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40 953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125 243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167 679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- 1 483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1 483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1 483 тысячи тенге;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Поступление в бюджет Казталовского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 О районном бюджете на 2025 - 2027 годы"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бюджете Казталовского сельского округа на 2025 год поступление субвенции,передаваемых от районного бюджета в сумме 64 737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(недоиспользоваваных)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(недоиспользоваваных)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(недоиспользоваваных)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