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eac0" w14:textId="472e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27 декабря 2023 года № 12–6 "О бюджете Караобинского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14 ноября 2024 года № 23-6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№12 - 6 "О бюджете Караобинского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Караобинского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48 299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3 962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44 057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49 221 тысяча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- 922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922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922 тысячи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 № 23 –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 – 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