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35ea" w14:textId="9db3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Казталовского районного маслихата от 27 декабря 2023 года № 12-5 "О бюджете Кушанкульского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12 - 5 "О бюджете Кушанкульского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Кушанкульского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44 837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44 970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