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2885" w14:textId="9b52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12-3 "О бюджете Бостандыкского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14 ноября 2024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№12 - 3 "О бюджете Бостандыкского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Бостандыкского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50 958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45 856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51 723 тысячи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2024 года №23 - 3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12 - 3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