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e3b8" w14:textId="f76e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2023 года № 12–13 "О бюджете Коктерекского сельского округа Казталовского района на 2024-2025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сентября 2024 года № 21-9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№12 - 13 "О бюджете Коктерекского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57 081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2 133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№21 –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