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091b" w14:textId="cd00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12-10 "О бюджете Караозенского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 сентября 2024 года № 21-8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№12 - 10 "О бюджете Караозенского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Караозенского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47 251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48 120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- 869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№21 –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