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0ace" w14:textId="d120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12-9 "О бюджете Жалпакталского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сентября 2024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2023 года №12 - 9 "О бюджете Жалпакталского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Жалпакталского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2024 год в следующих обьемах: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114 183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93 312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114 316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21 –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