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426b" w14:textId="7604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12–6 "О бюджете Караобинского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№12 - 6 "О бюджете Караобинского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Караобинского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49 221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№21 –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