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566e" w14:textId="1c0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Казталовского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августа 2024 года № 20-6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№16299)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Казталовского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№20 - 6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аппарат маслихата).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утверждается председателем Казталовского районного маслихата на основании типовой методики с учетом специфики деятельности аппарата маслихата.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аппарата маслихата,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Главным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