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2f6a06" w14:textId="c2f6a0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Казталовского районного маслихата от 22 декабря 2023 года № 11-1 "О районном бюджете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Казталовского районного маслихата Западно-Казахстанской области от 12 июня 2024 года № 19-1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Казталовский районный маслихат 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Казталовского районного маслихата от 22 декабря 2023 года №11 - 1 "О районном бюджете на 2024 - 2026 годы" следующие изменения: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районный бюджет на 2024 - 2026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8 070 857 тысяч тенге: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2 280 570 тысяч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40 345 тысяч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2 150 тысяч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5 747 792 тысячи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9 637 299 тысяч тенге; 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112 372 тысячи тенге: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206 752 тысячи тенге;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94 380 тысяч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- 1 678 814 тысячи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1 678 814 тысячи тенге: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1 756 470 тысяч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94 380 тысяч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63 641 тысяча тенге.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подпункт 1) </w:t>
      </w:r>
      <w:r>
        <w:rPr>
          <w:rFonts w:ascii="Times New Roman"/>
          <w:b w:val="false"/>
          <w:i w:val="false"/>
          <w:color w:val="000000"/>
          <w:sz w:val="28"/>
        </w:rPr>
        <w:t>пункта 4 изложить в новой редакции: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из республиканского бюджета и Национального фонда в общей сумме – 1 050 984 тысяч тенге: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увеличение норм обеспечения инвалидов обязательными гигиеническими средствами – 18 200 тысяч тенге;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санаторно - курортное лечение – 243 тысячи тенге;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 – 5 098 тысяч тенге;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приобретение жилья коммунального жилищного фонда для социально уязвимых слоев населения – 186 764 тысячи тенге;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реконструкцию внутрипоселковых автомобильных дорог в с.Жалпактал – 100 000 тысяч тенге;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строительство внутри поселковых дорог в с. Кайынды – 205 709 тысяч тенге;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реконструкцию внутрипоселковых автомобильных дорог п. Караоба – 328 218 тысяч тенге;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бюджетные кредиты местным исполнительным органам для реализации мер социальной поддержки специалистов – 206 752 тысячи тенге;</w:t>
      </w:r>
    </w:p>
    <w:bookmarkEnd w:id="2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4 изложить в новой редакции:</w:t>
      </w:r>
    </w:p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из областного бюджета в общей сумме – 5 368 657 тысяч тенге: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выплату государственной адресной социальной помощи – 139 718 тысяч тенге;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гарантированный социальный пакет – 25 794 тысячи тенге;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обеспечение прав и улучшение качества жизни лиц с инвалидностью в Республике Казахстан – 48 336 тысяч тенге;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средний ремонт автомобильных дорог районного значения " подъезд к с.Талдыапан " 9 - 18 км – 1 073 475 тысяч тенге;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средний ремонт автомобильных дорог районного значения " подъезд к с.Болашак " 0 - 1 км – 35 420 тысяч тенге;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средний ремонт автомобильных дорог районного значения " подъезд к с.Жанатан " 0 - 10 км - 54 951 тысяча тенге;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строительство дома культуры Кайындинского сельского округа – 23 340 тысяч тенге;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реконструкцию внутрипоселковых автомобильных дорог п. Караоба Казталовского района ЗКО – 183 036 тысяч тенге;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реконструкцию внутрипоселковых автомобильных дорог п. Бостандык Казталовского района ЗКО – 42 506 тысяч тенге;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компенсацию потерь Казталовского района - 186 362 тысячи тенге;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разработку ПСД по проекту "Реконструкция группового водоснабжения Искра с привлечением населенных пунктов Казталовского района" - 68 525 тысяч тенге;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предоставление жилищных сертификатов – 10 000 тысяч тенге;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приобретение служебного жилья для специалистов Казталовского района – 114 084 тысячи тенге;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строительство электрических линий в с.Акпатер – 142 412 тысячи тенге;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капитальный ремонт автомобильной дороги районного значения " Беспишен – Кушанколь – Караоба " 15 - 49 км (34 км) – 1 512 201 тысяча тенге;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средний ремонт автомобильных дорог районного значения " подъезд к с.Жанатан " 0 - 10 км – 18 648 тысяч тенге;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кредитование районных бюджетов на приобретение жилья для социально уязвимых слоев населения – 1 549 718 тысяч тенге;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приобретение жилья жилищного фонда для социально уязвимых слоев населения – 80 655 тысяч тенге;</w:t>
      </w:r>
    </w:p>
    <w:bookmarkEnd w:id="47"/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Паспортизация автомобильных дорог районного значения 524 км Казталовского района – 59 476 тысяч тенге</w:t>
      </w:r>
    </w:p>
    <w:bookmarkEnd w:id="4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4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С.Мулдашев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Казталовского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12 июня 2024 года №19 - 1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Казталовского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2023 года № 11 - 1</w:t>
            </w:r>
          </w:p>
        </w:tc>
      </w:tr>
    </w:tbl>
    <w:bookmarkStart w:name="z60" w:id="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2024 год</w:t>
      </w:r>
    </w:p>
    <w:bookmarkEnd w:id="50"/>
    <w:bookmarkStart w:name="z61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bookmarkEnd w:id="5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8 070 857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2 280 570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839 190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839 190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сектора, в Фонд компенсации потерпевшим, Фонд поддержки инфраструктуры образования и Специальный государственный фонд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5 747 792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5 739 405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5 739 405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9 637 299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673 590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262 524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48 862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48 862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213 662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 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202 223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411 066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 - 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221 816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 - коммунального хозяйства, пассажирского транспорта и автомобильных дорог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98 609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141 541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56 513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85 028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объектов государственных органов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54 699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 - 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Уголовно - исполнительная система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осуществление социальной адаптации и реабилитации лиц, отбывших уголовные наказания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 - 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593 594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328 801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328 801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104 606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141 773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 - 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 - 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77 599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66 723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56 723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49 966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 - 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Предоставление жилищных сертификатов как социальная помощь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- 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2 290 283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1 964 743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 - 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1 959 733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 - 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1 949 121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310 230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 - 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261 515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169 303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92 212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 - 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1 261 239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690 044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631 947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 - 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631 947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 - 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объектов культуры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138 622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128 629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113 662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объектов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289 212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226 297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225 297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143 361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 и развития языков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118 479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68 271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культуры, развития языков, физической культуры и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91 651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52 595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52 595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52 595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58 694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58 694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58 694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44 894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2 787 775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2 778 068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 - 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2 778 068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54 759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2 700 452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 - 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954 919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954 919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 - 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859 469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 - 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859 469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 - 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91 832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91 832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91 832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91 832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778 223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778 223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778 223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84 342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601 760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трансфертов общего характера в случаях, предусмотренных бюджетным законодательством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112 372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206 752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206 752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206 752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206 752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206 752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- 1 678 814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1 678 814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1 756 470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Внутренние государственные займы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1 756 470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1 756 470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Займы, получаемые местным исполнительным органом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1 756 470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141 297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141 297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141 297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46 917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63 641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63 641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63 641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63 641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