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8a15" w14:textId="1c6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12-9 "О бюджете Жалпакталского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№12 - 9 "О бюджете Жалпакталского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2024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107 783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