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3156" w14:textId="5d83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12-8 "О бюджете Болашакского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23 мая 2024 года № 18-8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№12 - 8 "О бюджете Болашакского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Болашаксого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48 096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44 833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48 197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№18 - 8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12 - 8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