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580f" w14:textId="98a5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12-2 "О бюджете Брикского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23 мая 2024 года № 18-2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№12 - 2 "О бюджете Брикского сельского округа Казталовского района на 2023 - 2025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Брикского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54 117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55 626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№18 - 2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12 - 2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отдел экономики и финансов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