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ada0" w14:textId="16fa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22 декабря 2023 года № 11-1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14 мая 2024 года № 17-6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2023 года №11 - 1 "О районном бюджете на 2024 - 2026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8 674 539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2 280 570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40 345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6 351 474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8 748 180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112 372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206 752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94 380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- 176 013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176 013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206 752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94 380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и Национального фонда в общей сумме – 1 129 539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18 200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 - курортное лечение – 243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5 098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186 764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в с.Жалпактал – 100 000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 поселковых дорог в с. Кайынды – 205 709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Караоба – 328 218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Бостандык– 78 555 тысяч тенге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206 752 тысячи тенге;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4 363 066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193 603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25 794 тысячи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48 336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 подъезд к с.Талдыапан " 9 - 18 км – 1 073 475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 подъезд к с.Болашак " 0 - 1 км – 35 420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 подъезд к с.Жанатан " 0 - 10 км - 54 951 тысяча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дома культуры Кайындинского сельского округа – 23 340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Караоба Казталовского района ЗКО – 183 036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Бостандык Казталовского района ЗКО – 42 506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Казталовского района - 186 362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ПСД по проекту "Реконструкция группового водоснабжения Искра с привлечением населенных пунктов Казталовского района" - 68 525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10 000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жилья для специалистов Казталовского района – 114 084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электрических линий в с.Акпатер – 142 412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районного значения " Беспишен – Кушанколь – Караоба " 15 - 49 км (34 км) – 512 201 тысяча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 подъезд к с.Жанатан " 0 - 10 км – 18 648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районных бюджетов на приобретение жилья для социально уязвимых слоев населения – 1 549 718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жилищного фонда для социально уязвимых слоев населения – 80 655 тысяч тенге;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2024 год предусмотрены целевые текущие трансферты бюджетам города районного значения, села, поселка, сельского округа выделяемые за счет средств районного бюджета в общей сумме 208 135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города районного значения, села, поселка, сельского округа осуществляется на основании постановления акимата Казталовского района 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17 - 6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11 - 1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-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