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da19" w14:textId="963d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12-2 "О бюджете Брикского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№12 - 2 "О бюджете Брикского сельского округа Казталовского района на 2023 - 2025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Брикского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44 117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45 625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- 1 508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