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b00a" w14:textId="edcb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Январцевского сельского округа района Бәйтерек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25 декабря 2024 года № 20-24.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Январцевского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99 209 тысяч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21 322 тысячи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77 842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108 743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- 9 534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9 534 тысячи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9 534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21-26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Январцевского сельского округа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№20-2 "О бюджете района Бәйтерек на 2025-2027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2025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2025 год поступления субвенции передаваемых из районного бюджета в сумме 49 595 тысяч тенге и 7 547 тысяч тенге целевые текущие трансферты нижестоящим бюджетам.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20-24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2025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21-26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108 743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71 694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20-24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2026 год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20-24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Январцевского сельского округа на 2027 год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