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9a7d" w14:textId="07d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Янайкинского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40 591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30 959 тысяч тенге и 3 085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