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3018" w14:textId="2a43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Щаповского сельского округа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20-22.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Щаповского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88 965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8 088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80 877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93 808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- 4 843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4 843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4 843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Щаповского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55 502 тысячи тенге и 4 963 тысячи тенге целевые текущие трансферты нижестоящим бюджетам.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28-22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2026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68 553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20-22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2027 год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68 553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