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6abe" w14:textId="5576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Шалғай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55 700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6 347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49 161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60 968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- 5 268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5 268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5 268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00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34 996 тысяч тенге и 5 104 тысячи тенге целевые текущие трансферты нижестоящим бюджетам.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27.03.2025 </w:t>
      </w:r>
      <w:r>
        <w:rPr>
          <w:rFonts w:ascii="Times New Roman"/>
          <w:b w:val="false"/>
          <w:i w:val="false"/>
          <w:color w:val="ff0000"/>
          <w:sz w:val="28"/>
        </w:rPr>
        <w:t>№ 21-23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47 595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39 595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2026 год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20-21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2027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46 639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