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f4a8" w14:textId="4f0f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Сұлу көл района Бәйтерек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2024 года № 20-19.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Сұлу Көл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65 807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28-19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Сұлу көл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№20-2 "О бюджете района Бәйтерек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2025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2025 год поступления субвенции передаваемых из районного бюджета в сумме 38 715 тысяч тенге и 2 719 тысяч тенге целевые текущие трансферты нижестоящим бюджетам.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20-19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Сұлу көл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28-19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66 585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62 185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54 501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20-19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Сұлу көл на 2026 год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43 255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20-19</w:t>
            </w:r>
          </w:p>
        </w:tc>
      </w:tr>
    </w:tbl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Сұлу көл на 2027 год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43 255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