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abbe" w14:textId="724a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Рубежинского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Рубежинского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53 319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8 293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56 819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- 3 500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3 500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28.10.2025 </w:t>
      </w:r>
      <w:r>
        <w:rPr>
          <w:rFonts w:ascii="Times New Roman"/>
          <w:b w:val="false"/>
          <w:i w:val="false"/>
          <w:color w:val="00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Рубежинского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37 908 тысяч тенге и 4 056 тысяч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20-17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34"/>
        <w:gridCol w:w="1676"/>
        <w:gridCol w:w="1676"/>
        <w:gridCol w:w="174"/>
        <w:gridCol w:w="3450"/>
        <w:gridCol w:w="28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56 819 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41 857 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49 183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49 183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