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4810" w14:textId="0834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Раздольненского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Раздольненского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36 653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32 132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41 927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- 5 274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5 274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5 274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Раздольненского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30 211 тысяч тенге и 1 921 тысяча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20-17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20-17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