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cfda" w14:textId="120c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Переметнинского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Переметнинского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138 852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56 146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167 031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- 28 179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28 179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28 179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Переметнинского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50 154 тысячи тенге и 32 000 тысячи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