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d607" w14:textId="e5fd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Махамбет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127 938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22 107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105 768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137 570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- 9 632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9 632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9 632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34 195 тысяч тенге и 6 573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