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e1fb" w14:textId="776e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Макаровского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Макаровского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44 533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8 711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35 822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48 176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- 3 643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3 643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3 643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Макаровского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31 645 тысяч тенге и 4 177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20-13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48 176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2026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20-13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