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e0f" w14:textId="f75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Құрманғазы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Құрманғазы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44 217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45 711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- 1 494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1 494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Құрманғазы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33 237 тысяч тенге и 8 130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