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ecc7" w14:textId="323e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Кушумского сельского округа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Кушумского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69 018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25 877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42 906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88 298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- 19 280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19 280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19 280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Кушумского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37 003 тысячи тенге и 5 903 тысячи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20-11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88 298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2026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20-11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2027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