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892a" w14:textId="acb8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10-19 "О бюджете сельского округа Сұлу көл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2024 года № 12-19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10-19 "О бюджете сельского округа Сұлу көл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Сұлу көл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41 026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39 748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41 903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- 877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877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 12-19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10-19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41 903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37 011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37 011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37 011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37 011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