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fea" w14:textId="845a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10-14 "О бюджете сельского округа Махамбет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10-14 "О бюджете сельского округа Махамбет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Махамбет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55 397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15 987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66 109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- 10 712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10 712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