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bbc05" w14:textId="89bbc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21 декабря 2023 года № 10-10 "О бюджете Зеленовского сельского округа района Бәйтерек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5 марта 2024 года № 12-10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21 декабря 2023 года № 10-10 "О бюджете Зеленовского сельского округа района Бәйтерек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Зеленовского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81 035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7 010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735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73 290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85 603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- 4 568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4 568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4 568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2024 года № 12-10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 10-10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Зеленовского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85 603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