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b909" w14:textId="f8db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 октября 2024 года № 420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акимат района Бәйтерек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района Бәйтерек"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района Бәйтерек.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Токжанов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октября 2024 года № 420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 Административного 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доступе к информации".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Методике, служащие корпуса "Б"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района Бәйтерек"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района Бәйтерек"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__________________________сумма оценок по КЦИ деленная на количество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КЦИ Результат оценки: 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          Оценивающее лицо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       _____________________________________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            (фамилия, инициалы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        дата _________________________________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       подпись ______________________________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района Бәйтерек"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района Бәйтерек"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__________________________________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района Бәйтерек"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района Бәйтерек"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района Бәйтерек"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района Бәйтерек"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