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63dd" w14:textId="93c6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Дарьинского сельского округа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Дарьинского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163 794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66 563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2 060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95 171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201 352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- 37 558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37 558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37 558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Дарьинского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43 339 тысяч тенге и 12 222 тысячи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20-7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20-7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2026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20-7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2027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