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a9c" w14:textId="d5b3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53 519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53 565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36 112 тысяч тенге и 3 644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2027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