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ad9e" w14:textId="5eaa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Бейбітшілік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Бейбітшілік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58 674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9 327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49 347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61 837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- 3 163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3 163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Бейбітшілік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36 966 тысяч тенге и 4 381 тысяча тенге целевые текущие трансферты нижестоящим бюджетам.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20-5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2026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2027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