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ab959" w14:textId="edab9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21 декабря 2023 года № 10-8 "О бюджете сельского округа Достық района Бәйтерек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20 ноября 2024 года № 18-8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21 декабря 2023 года №10-8 "О бюджете сельского округа Достық района Бәйтерек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Достық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78 532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13 944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64 588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82 123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- 3 591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3 591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3 591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2024 года № 18-8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10-8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Достық на 2024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82 123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